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DC48" w14:textId="24021C28" w:rsidR="00C30DB8" w:rsidRPr="00DF207C" w:rsidRDefault="2D71FA5A" w:rsidP="009E1F35">
      <w:pPr>
        <w:pStyle w:val="31"/>
        <w:rPr>
          <w:color w:val="auto"/>
          <w:lang w:eastAsia="ja-JP"/>
        </w:rPr>
      </w:pPr>
      <w:r w:rsidRPr="00DF207C">
        <w:rPr>
          <w:color w:val="auto"/>
          <w:lang w:eastAsia="ja-JP"/>
        </w:rPr>
        <w:t>様式第１号（第４条関係）</w:t>
      </w:r>
    </w:p>
    <w:p w14:paraId="559D631D" w14:textId="77777777" w:rsidR="00C30DB8" w:rsidRPr="00DF207C" w:rsidRDefault="00DF207C" w:rsidP="009E1F35">
      <w:pPr>
        <w:pStyle w:val="1"/>
        <w:jc w:val="center"/>
        <w:rPr>
          <w:color w:val="auto"/>
          <w:lang w:eastAsia="ja-JP"/>
        </w:rPr>
      </w:pPr>
      <w:r w:rsidRPr="00DF207C">
        <w:rPr>
          <w:color w:val="auto"/>
          <w:lang w:eastAsia="ja-JP"/>
        </w:rPr>
        <w:t>いしかわ里山里海サイクリングルートロゴマーク使用申請書</w:t>
      </w:r>
    </w:p>
    <w:p w14:paraId="11F028C7" w14:textId="77777777" w:rsidR="00C30DB8" w:rsidRDefault="00DF207C" w:rsidP="009E1F35">
      <w:pPr>
        <w:spacing w:after="0"/>
        <w:jc w:val="right"/>
        <w:rPr>
          <w:lang w:eastAsia="ja-JP"/>
        </w:rPr>
      </w:pPr>
      <w:r>
        <w:rPr>
          <w:lang w:eastAsia="ja-JP"/>
        </w:rPr>
        <w:t xml:space="preserve">　　年　　月　　日</w:t>
      </w:r>
    </w:p>
    <w:p w14:paraId="45591A95" w14:textId="77777777" w:rsidR="00C30DB8" w:rsidRDefault="00C30DB8" w:rsidP="009E1F35">
      <w:pPr>
        <w:spacing w:after="0"/>
        <w:rPr>
          <w:lang w:eastAsia="ja-JP"/>
        </w:rPr>
      </w:pPr>
    </w:p>
    <w:p w14:paraId="065D9A21" w14:textId="77777777" w:rsidR="00C30DB8" w:rsidRDefault="00DF207C" w:rsidP="009E1F35">
      <w:pPr>
        <w:spacing w:after="0"/>
        <w:rPr>
          <w:lang w:eastAsia="ja-JP"/>
        </w:rPr>
      </w:pPr>
      <w:r>
        <w:rPr>
          <w:lang w:eastAsia="ja-JP"/>
        </w:rPr>
        <w:t>石川県知事　様</w:t>
      </w:r>
    </w:p>
    <w:p w14:paraId="4FEE88DA" w14:textId="77777777" w:rsidR="00C30DB8" w:rsidRDefault="00C30DB8" w:rsidP="009E1F35">
      <w:pPr>
        <w:spacing w:after="0"/>
        <w:rPr>
          <w:lang w:eastAsia="ja-JP"/>
        </w:rPr>
      </w:pPr>
    </w:p>
    <w:p w14:paraId="34AEAFE1" w14:textId="7AE5CC6B" w:rsidR="00F11E9C" w:rsidRDefault="2D71FA5A" w:rsidP="009E1F35">
      <w:pPr>
        <w:spacing w:after="0"/>
        <w:ind w:leftChars="1000" w:left="2200"/>
        <w:rPr>
          <w:lang w:eastAsia="ja-JP"/>
        </w:rPr>
      </w:pPr>
      <w:r w:rsidRPr="2D71FA5A">
        <w:rPr>
          <w:lang w:eastAsia="ja-JP"/>
        </w:rPr>
        <w:t xml:space="preserve">　　　　　　　　使用</w:t>
      </w:r>
      <w:r>
        <w:rPr>
          <w:lang w:eastAsia="ja-JP"/>
        </w:rPr>
        <w:t>申請者</w:t>
      </w:r>
    </w:p>
    <w:p w14:paraId="2C9E2CE5" w14:textId="167D3DE2" w:rsidR="00F11E9C" w:rsidRDefault="00F11E9C" w:rsidP="009E1F35">
      <w:pPr>
        <w:spacing w:after="0"/>
        <w:ind w:leftChars="1000" w:left="2200"/>
        <w:rPr>
          <w:lang w:eastAsia="ja-JP"/>
        </w:rPr>
      </w:pPr>
      <w:r>
        <w:rPr>
          <w:lang w:eastAsia="ja-JP"/>
        </w:rPr>
        <w:t xml:space="preserve">　</w:t>
      </w:r>
      <w:r w:rsidR="00641BCE">
        <w:rPr>
          <w:rFonts w:hint="eastAsia"/>
          <w:lang w:eastAsia="ja-JP"/>
        </w:rPr>
        <w:t xml:space="preserve">　　　　　　　　</w:t>
      </w:r>
      <w:r>
        <w:rPr>
          <w:lang w:eastAsia="ja-JP"/>
        </w:rPr>
        <w:t>住所（所在地）</w:t>
      </w:r>
    </w:p>
    <w:p w14:paraId="4B2D2515" w14:textId="4D600FF7" w:rsidR="00F11E9C" w:rsidRDefault="00F11E9C" w:rsidP="009E1F35">
      <w:pPr>
        <w:spacing w:after="0"/>
        <w:ind w:leftChars="1000" w:left="2200"/>
        <w:rPr>
          <w:lang w:eastAsia="ja-JP"/>
        </w:rPr>
      </w:pPr>
      <w:r>
        <w:rPr>
          <w:lang w:eastAsia="ja-JP"/>
        </w:rPr>
        <w:t xml:space="preserve">　</w:t>
      </w:r>
      <w:r w:rsidR="00641BCE">
        <w:rPr>
          <w:rFonts w:hint="eastAsia"/>
          <w:lang w:eastAsia="ja-JP"/>
        </w:rPr>
        <w:t xml:space="preserve">　　　　　　　　</w:t>
      </w:r>
      <w:r>
        <w:rPr>
          <w:lang w:eastAsia="ja-JP"/>
        </w:rPr>
        <w:t>名</w:t>
      </w:r>
      <w:r w:rsidR="0067396B">
        <w:rPr>
          <w:rFonts w:hint="eastAsia"/>
          <w:lang w:eastAsia="ja-JP"/>
        </w:rPr>
        <w:t xml:space="preserve">　　　　</w:t>
      </w:r>
      <w:r>
        <w:rPr>
          <w:lang w:eastAsia="ja-JP"/>
        </w:rPr>
        <w:t>称</w:t>
      </w:r>
      <w:r w:rsidR="0067396B">
        <w:rPr>
          <w:rFonts w:hint="eastAsia"/>
          <w:lang w:eastAsia="ja-JP"/>
        </w:rPr>
        <w:t xml:space="preserve">　</w:t>
      </w:r>
    </w:p>
    <w:p w14:paraId="1DF472F1" w14:textId="79515DC1" w:rsidR="00F11E9C" w:rsidRDefault="00F11E9C" w:rsidP="009E1F35">
      <w:pPr>
        <w:spacing w:after="0"/>
        <w:ind w:leftChars="1000" w:left="2200"/>
        <w:rPr>
          <w:lang w:eastAsia="ja-JP"/>
        </w:rPr>
      </w:pPr>
      <w:r>
        <w:rPr>
          <w:lang w:eastAsia="ja-JP"/>
        </w:rPr>
        <w:t xml:space="preserve">　</w:t>
      </w:r>
      <w:r w:rsidR="00641BCE">
        <w:rPr>
          <w:rFonts w:hint="eastAsia"/>
          <w:lang w:eastAsia="ja-JP"/>
        </w:rPr>
        <w:t xml:space="preserve">　　　　　　　　</w:t>
      </w:r>
      <w:r>
        <w:rPr>
          <w:lang w:eastAsia="ja-JP"/>
        </w:rPr>
        <w:t>代表者職氏名</w:t>
      </w:r>
      <w:r w:rsidR="0067396B">
        <w:rPr>
          <w:rFonts w:hint="eastAsia"/>
          <w:lang w:eastAsia="ja-JP"/>
        </w:rPr>
        <w:t xml:space="preserve">　</w:t>
      </w:r>
    </w:p>
    <w:p w14:paraId="18769B6B" w14:textId="77777777" w:rsidR="00C30DB8" w:rsidRDefault="00C30DB8" w:rsidP="009E1F35">
      <w:pPr>
        <w:spacing w:after="0"/>
        <w:rPr>
          <w:lang w:eastAsia="ja-JP"/>
        </w:rPr>
      </w:pPr>
    </w:p>
    <w:p w14:paraId="193524C0" w14:textId="77777777" w:rsidR="00C30DB8" w:rsidRDefault="00DF207C" w:rsidP="009E1F35">
      <w:pPr>
        <w:spacing w:after="0"/>
        <w:rPr>
          <w:lang w:eastAsia="ja-JP"/>
        </w:rPr>
      </w:pPr>
      <w:r>
        <w:rPr>
          <w:lang w:eastAsia="ja-JP"/>
        </w:rPr>
        <w:t xml:space="preserve">　下記の内容により、いしかわ里山里海サイクリングルートロゴマークを使用したく申請します。</w:t>
      </w:r>
    </w:p>
    <w:p w14:paraId="26CF9B2A" w14:textId="4F69C139" w:rsidR="00C30DB8" w:rsidRDefault="751059E3" w:rsidP="009E1F35">
      <w:pPr>
        <w:spacing w:after="0"/>
        <w:rPr>
          <w:lang w:eastAsia="ja-JP"/>
        </w:rPr>
      </w:pPr>
      <w:r w:rsidRPr="751059E3">
        <w:rPr>
          <w:lang w:eastAsia="ja-JP"/>
        </w:rPr>
        <w:t xml:space="preserve">　なお、使用に当たっては、「いしかわ里山里海サイクリングルートのロゴマーク等の使用に関する規程」および「いしかわ里山里海サイクリングルートロゴマーク使用マニュアル」を遵守します。</w:t>
      </w:r>
    </w:p>
    <w:p w14:paraId="058063B1" w14:textId="77777777" w:rsidR="00C30DB8" w:rsidRDefault="00C30DB8" w:rsidP="009E1F35">
      <w:pPr>
        <w:spacing w:after="0"/>
        <w:rPr>
          <w:lang w:eastAsia="ja-JP"/>
        </w:rPr>
      </w:pPr>
    </w:p>
    <w:p w14:paraId="297D3114" w14:textId="77777777" w:rsidR="00C30DB8" w:rsidRDefault="00DF207C" w:rsidP="009E1F35">
      <w:pPr>
        <w:spacing w:after="0"/>
        <w:jc w:val="center"/>
        <w:rPr>
          <w:lang w:eastAsia="ja-JP"/>
        </w:rPr>
      </w:pPr>
      <w:r>
        <w:rPr>
          <w:lang w:eastAsia="ja-JP"/>
        </w:rPr>
        <w:t>記</w:t>
      </w:r>
    </w:p>
    <w:p w14:paraId="42D09373" w14:textId="77777777" w:rsidR="00C30DB8" w:rsidRDefault="00C30DB8" w:rsidP="009E1F35">
      <w:pPr>
        <w:spacing w:after="0"/>
        <w:rPr>
          <w:lang w:eastAsia="ja-JP"/>
        </w:rPr>
      </w:pPr>
    </w:p>
    <w:p w14:paraId="14E1487C" w14:textId="5333CE82" w:rsidR="00641BCE" w:rsidRDefault="00F11E9C" w:rsidP="009E1F35">
      <w:pPr>
        <w:spacing w:after="0"/>
        <w:rPr>
          <w:lang w:eastAsia="ja-JP"/>
        </w:rPr>
      </w:pPr>
      <w:r>
        <w:rPr>
          <w:lang w:eastAsia="ja-JP"/>
        </w:rPr>
        <w:t>□ 担当者連絡先（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申請内容に関する連絡窓口となる方を記載してください。）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450"/>
        <w:gridCol w:w="1559"/>
        <w:gridCol w:w="2913"/>
      </w:tblGrid>
      <w:tr w:rsidR="00641BCE" w:rsidRPr="0045123C" w14:paraId="47B3D9D5" w14:textId="77777777" w:rsidTr="009E1F35">
        <w:trPr>
          <w:trHeight w:val="283"/>
        </w:trPr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21A686A1" w14:textId="77777777" w:rsidR="00641BCE" w:rsidRPr="00641BCE" w:rsidRDefault="00641BCE" w:rsidP="009E1F3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641BCE">
              <w:rPr>
                <w:rFonts w:hint="eastAsia"/>
                <w:sz w:val="16"/>
                <w:szCs w:val="16"/>
              </w:rPr>
              <w:t>（</w:t>
            </w:r>
            <w:proofErr w:type="spellStart"/>
            <w:r w:rsidRPr="00641BCE">
              <w:rPr>
                <w:rFonts w:hint="eastAsia"/>
                <w:sz w:val="16"/>
                <w:szCs w:val="16"/>
              </w:rPr>
              <w:t>フリガナ</w:t>
            </w:r>
            <w:proofErr w:type="spellEnd"/>
            <w:r w:rsidRPr="00641BC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48" w:type="dxa"/>
            <w:gridSpan w:val="3"/>
            <w:tcBorders>
              <w:bottom w:val="dotted" w:sz="4" w:space="0" w:color="auto"/>
            </w:tcBorders>
            <w:vAlign w:val="center"/>
          </w:tcPr>
          <w:p w14:paraId="0C879034" w14:textId="77777777" w:rsidR="00641BCE" w:rsidRPr="00641BCE" w:rsidRDefault="00641BCE" w:rsidP="009E1F35">
            <w:pPr>
              <w:snapToGrid w:val="0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41BCE" w:rsidRPr="0045123C" w14:paraId="2DFFA276" w14:textId="77777777" w:rsidTr="009E1F35">
        <w:trPr>
          <w:trHeight w:val="567"/>
        </w:trPr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14:paraId="59B88A08" w14:textId="77777777" w:rsidR="00641BCE" w:rsidRPr="0045123C" w:rsidRDefault="00641BCE" w:rsidP="009E1F35">
            <w:pPr>
              <w:spacing w:after="0"/>
              <w:jc w:val="center"/>
            </w:pPr>
            <w:proofErr w:type="spellStart"/>
            <w:r w:rsidRPr="0045123C">
              <w:rPr>
                <w:rFonts w:hint="eastAsia"/>
              </w:rPr>
              <w:t>所属部署名</w:t>
            </w:r>
            <w:proofErr w:type="spellEnd"/>
          </w:p>
        </w:tc>
        <w:tc>
          <w:tcPr>
            <w:tcW w:w="7248" w:type="dxa"/>
            <w:gridSpan w:val="3"/>
            <w:tcBorders>
              <w:top w:val="dotted" w:sz="4" w:space="0" w:color="auto"/>
            </w:tcBorders>
            <w:vAlign w:val="center"/>
          </w:tcPr>
          <w:p w14:paraId="179443F4" w14:textId="77777777" w:rsidR="00641BCE" w:rsidRPr="0045123C" w:rsidRDefault="00641BCE" w:rsidP="009E1F35">
            <w:pPr>
              <w:spacing w:after="0"/>
              <w:jc w:val="both"/>
            </w:pPr>
          </w:p>
        </w:tc>
      </w:tr>
      <w:tr w:rsidR="00641BCE" w:rsidRPr="0045123C" w14:paraId="724B670E" w14:textId="77777777" w:rsidTr="009E1F35">
        <w:trPr>
          <w:trHeight w:val="283"/>
        </w:trPr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14:paraId="430852E5" w14:textId="77777777" w:rsidR="00641BCE" w:rsidRPr="00641BCE" w:rsidRDefault="00641BCE" w:rsidP="009E1F35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641BCE">
              <w:rPr>
                <w:rFonts w:hint="eastAsia"/>
                <w:sz w:val="16"/>
                <w:szCs w:val="16"/>
              </w:rPr>
              <w:t>（</w:t>
            </w:r>
            <w:proofErr w:type="spellStart"/>
            <w:r w:rsidRPr="00641BCE">
              <w:rPr>
                <w:rFonts w:hint="eastAsia"/>
                <w:sz w:val="16"/>
                <w:szCs w:val="16"/>
              </w:rPr>
              <w:t>フリガナ</w:t>
            </w:r>
            <w:proofErr w:type="spellEnd"/>
            <w:r w:rsidRPr="00641BC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48" w:type="dxa"/>
            <w:gridSpan w:val="3"/>
            <w:tcBorders>
              <w:bottom w:val="dotted" w:sz="4" w:space="0" w:color="auto"/>
            </w:tcBorders>
            <w:vAlign w:val="center"/>
          </w:tcPr>
          <w:p w14:paraId="316106B7" w14:textId="77777777" w:rsidR="00641BCE" w:rsidRPr="00641BCE" w:rsidRDefault="00641BCE" w:rsidP="009E1F35">
            <w:pPr>
              <w:snapToGrid w:val="0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41BCE" w:rsidRPr="0045123C" w14:paraId="745BFD2E" w14:textId="77777777" w:rsidTr="009E1F35">
        <w:trPr>
          <w:trHeight w:val="567"/>
        </w:trPr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14:paraId="51BD765A" w14:textId="77777777" w:rsidR="00641BCE" w:rsidRPr="0045123C" w:rsidRDefault="00641BCE" w:rsidP="009E1F35">
            <w:pPr>
              <w:spacing w:after="0"/>
              <w:jc w:val="center"/>
            </w:pPr>
            <w:proofErr w:type="spellStart"/>
            <w:r w:rsidRPr="0045123C">
              <w:rPr>
                <w:rFonts w:hint="eastAsia"/>
              </w:rPr>
              <w:t>職・氏名</w:t>
            </w:r>
            <w:proofErr w:type="spellEnd"/>
          </w:p>
        </w:tc>
        <w:tc>
          <w:tcPr>
            <w:tcW w:w="7248" w:type="dxa"/>
            <w:gridSpan w:val="3"/>
            <w:tcBorders>
              <w:top w:val="dotted" w:sz="4" w:space="0" w:color="auto"/>
            </w:tcBorders>
            <w:vAlign w:val="center"/>
          </w:tcPr>
          <w:p w14:paraId="6C7234AF" w14:textId="77777777" w:rsidR="00641BCE" w:rsidRPr="0045123C" w:rsidRDefault="00641BCE" w:rsidP="009E1F35">
            <w:pPr>
              <w:spacing w:after="0"/>
              <w:jc w:val="both"/>
            </w:pPr>
          </w:p>
        </w:tc>
      </w:tr>
      <w:tr w:rsidR="00641BCE" w:rsidRPr="0045123C" w14:paraId="1EDC23B1" w14:textId="77777777" w:rsidTr="009E1F35">
        <w:trPr>
          <w:trHeight w:val="850"/>
        </w:trPr>
        <w:tc>
          <w:tcPr>
            <w:tcW w:w="1890" w:type="dxa"/>
            <w:vAlign w:val="center"/>
          </w:tcPr>
          <w:p w14:paraId="080CC53A" w14:textId="77777777" w:rsidR="00641BCE" w:rsidRPr="0045123C" w:rsidRDefault="00641BCE" w:rsidP="009E1F35">
            <w:pPr>
              <w:spacing w:after="0"/>
              <w:jc w:val="center"/>
            </w:pPr>
            <w:r w:rsidRPr="0045123C">
              <w:rPr>
                <w:rFonts w:hint="eastAsia"/>
              </w:rPr>
              <w:t>住　所</w:t>
            </w:r>
          </w:p>
        </w:tc>
        <w:tc>
          <w:tcPr>
            <w:tcW w:w="7248" w:type="dxa"/>
            <w:gridSpan w:val="3"/>
          </w:tcPr>
          <w:p w14:paraId="6CF6EAC1" w14:textId="77777777" w:rsidR="00641BCE" w:rsidRPr="0045123C" w:rsidRDefault="00641BCE" w:rsidP="009E1F35">
            <w:pPr>
              <w:spacing w:after="0"/>
            </w:pPr>
            <w:r w:rsidRPr="0045123C">
              <w:rPr>
                <w:rFonts w:hint="eastAsia"/>
              </w:rPr>
              <w:t>〒</w:t>
            </w:r>
          </w:p>
          <w:p w14:paraId="5798E027" w14:textId="77777777" w:rsidR="00641BCE" w:rsidRPr="0045123C" w:rsidRDefault="00641BCE" w:rsidP="009E1F35">
            <w:pPr>
              <w:spacing w:after="0"/>
            </w:pPr>
          </w:p>
        </w:tc>
      </w:tr>
      <w:tr w:rsidR="00641BCE" w:rsidRPr="0045123C" w14:paraId="783A30AA" w14:textId="77777777" w:rsidTr="009E1F35">
        <w:trPr>
          <w:trHeight w:val="567"/>
        </w:trPr>
        <w:tc>
          <w:tcPr>
            <w:tcW w:w="1890" w:type="dxa"/>
            <w:vAlign w:val="center"/>
          </w:tcPr>
          <w:p w14:paraId="7E5209E0" w14:textId="77777777" w:rsidR="00641BCE" w:rsidRPr="0045123C" w:rsidRDefault="00641BCE" w:rsidP="009E1F35">
            <w:pPr>
              <w:spacing w:after="0"/>
              <w:jc w:val="center"/>
            </w:pPr>
            <w:proofErr w:type="spellStart"/>
            <w:r w:rsidRPr="0045123C">
              <w:rPr>
                <w:rFonts w:hint="eastAsia"/>
              </w:rPr>
              <w:t>電話番号</w:t>
            </w:r>
            <w:proofErr w:type="spellEnd"/>
          </w:p>
        </w:tc>
        <w:tc>
          <w:tcPr>
            <w:tcW w:w="2572" w:type="dxa"/>
            <w:vAlign w:val="center"/>
          </w:tcPr>
          <w:p w14:paraId="2C51C8A4" w14:textId="77777777" w:rsidR="00641BCE" w:rsidRPr="0045123C" w:rsidRDefault="00641BCE" w:rsidP="009E1F35">
            <w:pPr>
              <w:spacing w:after="0"/>
            </w:pPr>
          </w:p>
        </w:tc>
        <w:tc>
          <w:tcPr>
            <w:tcW w:w="1615" w:type="dxa"/>
            <w:vAlign w:val="center"/>
          </w:tcPr>
          <w:p w14:paraId="588B1591" w14:textId="77777777" w:rsidR="00641BCE" w:rsidRPr="0045123C" w:rsidRDefault="00641BCE" w:rsidP="009E1F35">
            <w:pPr>
              <w:spacing w:after="0"/>
              <w:jc w:val="center"/>
            </w:pPr>
            <w:proofErr w:type="spellStart"/>
            <w:r w:rsidRPr="0045123C">
              <w:rPr>
                <w:rFonts w:hint="eastAsia"/>
              </w:rPr>
              <w:t>FAX番号</w:t>
            </w:r>
            <w:proofErr w:type="spellEnd"/>
          </w:p>
        </w:tc>
        <w:tc>
          <w:tcPr>
            <w:tcW w:w="3061" w:type="dxa"/>
            <w:vAlign w:val="center"/>
          </w:tcPr>
          <w:p w14:paraId="6AC73B48" w14:textId="77777777" w:rsidR="00641BCE" w:rsidRPr="0045123C" w:rsidRDefault="00641BCE" w:rsidP="009E1F35">
            <w:pPr>
              <w:spacing w:after="0"/>
            </w:pPr>
          </w:p>
        </w:tc>
      </w:tr>
      <w:tr w:rsidR="00641BCE" w:rsidRPr="0045123C" w14:paraId="32A92CB7" w14:textId="77777777" w:rsidTr="009E1F35">
        <w:trPr>
          <w:trHeight w:val="567"/>
        </w:trPr>
        <w:tc>
          <w:tcPr>
            <w:tcW w:w="1890" w:type="dxa"/>
            <w:vAlign w:val="center"/>
          </w:tcPr>
          <w:p w14:paraId="6B69DF2B" w14:textId="77777777" w:rsidR="00641BCE" w:rsidRPr="0045123C" w:rsidRDefault="00641BCE" w:rsidP="009E1F35">
            <w:pPr>
              <w:spacing w:after="0"/>
              <w:jc w:val="center"/>
            </w:pPr>
            <w:r w:rsidRPr="0045123C">
              <w:rPr>
                <w:rFonts w:hint="eastAsia"/>
              </w:rPr>
              <w:t>e-</w:t>
            </w:r>
            <w:proofErr w:type="spellStart"/>
            <w:r w:rsidRPr="0045123C">
              <w:rPr>
                <w:rFonts w:hint="eastAsia"/>
              </w:rPr>
              <w:t>mailアドレス</w:t>
            </w:r>
            <w:proofErr w:type="spellEnd"/>
          </w:p>
        </w:tc>
        <w:tc>
          <w:tcPr>
            <w:tcW w:w="7248" w:type="dxa"/>
            <w:gridSpan w:val="3"/>
            <w:vAlign w:val="center"/>
          </w:tcPr>
          <w:p w14:paraId="57A366BC" w14:textId="77777777" w:rsidR="00641BCE" w:rsidRPr="0045123C" w:rsidRDefault="00641BCE" w:rsidP="009E1F35">
            <w:pPr>
              <w:spacing w:after="0"/>
            </w:pPr>
          </w:p>
        </w:tc>
      </w:tr>
    </w:tbl>
    <w:p w14:paraId="0A3E957C" w14:textId="77777777" w:rsidR="00C30DB8" w:rsidRDefault="00C30DB8" w:rsidP="009E1F35">
      <w:pPr>
        <w:spacing w:after="0"/>
        <w:rPr>
          <w:lang w:eastAsia="ja-JP"/>
        </w:rPr>
      </w:pPr>
    </w:p>
    <w:p w14:paraId="6F96C7B8" w14:textId="77777777" w:rsidR="009E1F35" w:rsidRDefault="009E1F35">
      <w:pPr>
        <w:rPr>
          <w:lang w:eastAsia="ja-JP"/>
        </w:rPr>
      </w:pPr>
      <w:r>
        <w:rPr>
          <w:lang w:eastAsia="ja-JP"/>
        </w:rPr>
        <w:br w:type="page"/>
      </w:r>
    </w:p>
    <w:p w14:paraId="77BDDAF4" w14:textId="51316905" w:rsidR="00F11E9C" w:rsidRDefault="00F11E9C" w:rsidP="009E1F35">
      <w:pPr>
        <w:spacing w:after="0"/>
        <w:rPr>
          <w:lang w:eastAsia="ja-JP"/>
        </w:rPr>
      </w:pPr>
      <w:r>
        <w:rPr>
          <w:lang w:eastAsia="ja-JP"/>
        </w:rPr>
        <w:lastRenderedPageBreak/>
        <w:t>□ 使用目的および内容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6634"/>
      </w:tblGrid>
      <w:tr w:rsidR="00641BCE" w:rsidRPr="00995744" w14:paraId="2056EB37" w14:textId="77777777" w:rsidTr="2D71FA5A">
        <w:trPr>
          <w:trHeight w:val="1417"/>
        </w:trPr>
        <w:tc>
          <w:tcPr>
            <w:tcW w:w="1245" w:type="pct"/>
            <w:vAlign w:val="center"/>
          </w:tcPr>
          <w:p w14:paraId="7DFD8199" w14:textId="052081B0" w:rsidR="00641BCE" w:rsidRPr="00995744" w:rsidRDefault="0067396B" w:rsidP="009E1F35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１　</w:t>
            </w:r>
            <w:r w:rsidR="00641BCE">
              <w:rPr>
                <w:rFonts w:hint="eastAsia"/>
                <w:lang w:eastAsia="ja-JP"/>
              </w:rPr>
              <w:t>使用</w:t>
            </w:r>
            <w:r w:rsidR="00641BCE" w:rsidRPr="00995744">
              <w:rPr>
                <w:rFonts w:hint="eastAsia"/>
                <w:lang w:eastAsia="ja-JP"/>
              </w:rPr>
              <w:t>目的</w:t>
            </w:r>
          </w:p>
        </w:tc>
        <w:tc>
          <w:tcPr>
            <w:tcW w:w="3755" w:type="pct"/>
          </w:tcPr>
          <w:p w14:paraId="0161CF36" w14:textId="57E50398" w:rsidR="009E1F35" w:rsidRPr="00995744" w:rsidRDefault="009E1F35" w:rsidP="0067396B">
            <w:pPr>
              <w:spacing w:after="0"/>
              <w:jc w:val="both"/>
              <w:rPr>
                <w:lang w:eastAsia="ja-JP"/>
              </w:rPr>
            </w:pPr>
          </w:p>
        </w:tc>
      </w:tr>
      <w:tr w:rsidR="00641BCE" w:rsidRPr="00995744" w14:paraId="37E77CE9" w14:textId="77777777" w:rsidTr="2D71FA5A">
        <w:trPr>
          <w:trHeight w:val="1010"/>
        </w:trPr>
        <w:tc>
          <w:tcPr>
            <w:tcW w:w="1245" w:type="pct"/>
            <w:vAlign w:val="center"/>
          </w:tcPr>
          <w:p w14:paraId="418A50FB" w14:textId="6E7D0DFD" w:rsidR="00641BCE" w:rsidRPr="00995744" w:rsidRDefault="0067396B" w:rsidP="009E1F35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２　</w:t>
            </w:r>
            <w:r w:rsidR="00641BCE">
              <w:rPr>
                <w:rFonts w:hint="eastAsia"/>
                <w:lang w:eastAsia="ja-JP"/>
              </w:rPr>
              <w:t>使用</w:t>
            </w:r>
            <w:r>
              <w:rPr>
                <w:rFonts w:hint="eastAsia"/>
                <w:lang w:eastAsia="ja-JP"/>
              </w:rPr>
              <w:t>内容・媒体</w:t>
            </w:r>
          </w:p>
        </w:tc>
        <w:tc>
          <w:tcPr>
            <w:tcW w:w="3755" w:type="pct"/>
            <w:vAlign w:val="center"/>
          </w:tcPr>
          <w:p w14:paraId="725194C5" w14:textId="22D3CADB" w:rsidR="00641BCE" w:rsidRDefault="00641BCE" w:rsidP="009E1F35">
            <w:pPr>
              <w:spacing w:after="0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印刷物</w:t>
            </w:r>
            <w:proofErr w:type="spellEnd"/>
            <w:r>
              <w:rPr>
                <w:rFonts w:hint="eastAsia"/>
              </w:rPr>
              <w:t>（　　　　　　　　　　　　　　　　　　　　　　　）</w:t>
            </w:r>
          </w:p>
          <w:p w14:paraId="3EC53B28" w14:textId="790E586B" w:rsidR="00641BCE" w:rsidRDefault="2D71FA5A" w:rsidP="009E1F35">
            <w:pPr>
              <w:spacing w:after="0"/>
            </w:pPr>
            <w:r>
              <w:t>□</w:t>
            </w:r>
            <w:proofErr w:type="spellStart"/>
            <w:r>
              <w:t>商品</w:t>
            </w:r>
            <w:proofErr w:type="spellEnd"/>
            <w:r w:rsidR="006064C7">
              <w:rPr>
                <w:rFonts w:hint="eastAsia"/>
                <w:lang w:eastAsia="ja-JP"/>
              </w:rPr>
              <w:t xml:space="preserve">　</w:t>
            </w:r>
            <w:r>
              <w:t>（　　　　　　　　　　　　　　　　　　　　　　　）</w:t>
            </w:r>
          </w:p>
          <w:p w14:paraId="2F7B5575" w14:textId="444A778B" w:rsidR="00641BCE" w:rsidRDefault="2D71FA5A" w:rsidP="009E1F35">
            <w:pPr>
              <w:spacing w:after="0"/>
            </w:pPr>
            <w:r>
              <w:t>□</w:t>
            </w:r>
            <w:r w:rsidRPr="2D71FA5A">
              <w:rPr>
                <w:lang w:eastAsia="ja-JP"/>
              </w:rPr>
              <w:t>Web</w:t>
            </w:r>
            <w:r w:rsidR="006064C7">
              <w:rPr>
                <w:rFonts w:hint="eastAsia"/>
                <w:lang w:eastAsia="ja-JP"/>
              </w:rPr>
              <w:t xml:space="preserve">　 </w:t>
            </w:r>
            <w:r>
              <w:t>（　　　　　　　　　　　　　　　　　　　　　　　）</w:t>
            </w:r>
          </w:p>
          <w:p w14:paraId="4B55623B" w14:textId="15D30C11" w:rsidR="00641BCE" w:rsidRPr="00995744" w:rsidRDefault="2D71FA5A" w:rsidP="2D71FA5A">
            <w:pPr>
              <w:spacing w:after="0"/>
              <w:rPr>
                <w:lang w:eastAsia="ja-JP"/>
              </w:rPr>
            </w:pPr>
            <w:r w:rsidRPr="2D71FA5A">
              <w:rPr>
                <w:lang w:eastAsia="ja-JP"/>
              </w:rPr>
              <w:t>□その他（　　　　　　　　　　　　　　　　　　　　　　　）</w:t>
            </w:r>
          </w:p>
          <w:p w14:paraId="298A40DF" w14:textId="65AC1959" w:rsidR="00641BCE" w:rsidRPr="00995744" w:rsidRDefault="2D71FA5A" w:rsidP="009E1F35">
            <w:pPr>
              <w:spacing w:after="0"/>
              <w:rPr>
                <w:lang w:eastAsia="ja-JP"/>
              </w:rPr>
            </w:pPr>
            <w:r w:rsidRPr="2D71FA5A">
              <w:rPr>
                <w:lang w:eastAsia="ja-JP"/>
              </w:rPr>
              <w:t>※具体的なデザインや掲載イメージが分かる資料を添付してください。</w:t>
            </w:r>
          </w:p>
        </w:tc>
      </w:tr>
      <w:tr w:rsidR="00641BCE" w:rsidRPr="00995744" w14:paraId="24724D90" w14:textId="77777777" w:rsidTr="2D71FA5A">
        <w:trPr>
          <w:trHeight w:val="715"/>
        </w:trPr>
        <w:tc>
          <w:tcPr>
            <w:tcW w:w="1245" w:type="pct"/>
            <w:vAlign w:val="center"/>
          </w:tcPr>
          <w:p w14:paraId="163E5A28" w14:textId="18CF2311" w:rsidR="00641BCE" w:rsidRDefault="0067396B" w:rsidP="009E1F35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３　</w:t>
            </w:r>
            <w:r w:rsidR="00641BCE">
              <w:rPr>
                <w:lang w:eastAsia="ja-JP"/>
              </w:rPr>
              <w:t>商品・サービスの販売有無等</w:t>
            </w:r>
          </w:p>
          <w:p w14:paraId="46AFBE93" w14:textId="71155E76" w:rsidR="00641BCE" w:rsidRPr="00995744" w:rsidRDefault="00641BCE" w:rsidP="009E1F35">
            <w:pPr>
              <w:spacing w:after="0"/>
              <w:rPr>
                <w:lang w:eastAsia="ja-JP"/>
              </w:rPr>
            </w:pPr>
            <w:r w:rsidRPr="0067396B">
              <w:rPr>
                <w:lang w:eastAsia="ja-JP"/>
              </w:rPr>
              <w:t>（</w:t>
            </w:r>
            <w:r w:rsidRPr="0067396B">
              <w:rPr>
                <w:rFonts w:hint="eastAsia"/>
                <w:lang w:eastAsia="ja-JP"/>
              </w:rPr>
              <w:t>※</w:t>
            </w:r>
            <w:r w:rsidRPr="0067396B">
              <w:rPr>
                <w:lang w:eastAsia="ja-JP"/>
              </w:rPr>
              <w:t>ロゴマーク使用料ではありません）</w:t>
            </w:r>
          </w:p>
        </w:tc>
        <w:tc>
          <w:tcPr>
            <w:tcW w:w="3755" w:type="pct"/>
            <w:vAlign w:val="center"/>
          </w:tcPr>
          <w:p w14:paraId="5F2EF5A0" w14:textId="070801A6" w:rsidR="00641BCE" w:rsidRDefault="00641BCE" w:rsidP="009E1F35">
            <w:pPr>
              <w:spacing w:after="0"/>
            </w:pPr>
            <w:proofErr w:type="spellStart"/>
            <w:r>
              <w:rPr>
                <w:rFonts w:hint="eastAsia"/>
              </w:rPr>
              <w:t>料金</w:t>
            </w:r>
            <w:proofErr w:type="spellEnd"/>
            <w:r>
              <w:rPr>
                <w:rFonts w:hint="eastAsia"/>
              </w:rPr>
              <w:t>：</w:t>
            </w:r>
            <w:r w:rsidR="0067396B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無償</w:t>
            </w:r>
            <w:proofErr w:type="spellEnd"/>
            <w:r>
              <w:rPr>
                <w:rFonts w:hint="eastAsia"/>
              </w:rPr>
              <w:t xml:space="preserve">　□</w:t>
            </w:r>
            <w:proofErr w:type="spellStart"/>
            <w:r>
              <w:rPr>
                <w:rFonts w:hint="eastAsia"/>
              </w:rPr>
              <w:t>有償（小売価格</w:t>
            </w:r>
            <w:proofErr w:type="spellEnd"/>
            <w:r>
              <w:rPr>
                <w:rFonts w:hint="eastAsia"/>
              </w:rPr>
              <w:t xml:space="preserve">　　　　　　　　円）</w:t>
            </w:r>
          </w:p>
          <w:p w14:paraId="2791EE5E" w14:textId="474156FD" w:rsidR="00641BCE" w:rsidRPr="00995744" w:rsidRDefault="2D71FA5A" w:rsidP="009E1F35">
            <w:pPr>
              <w:spacing w:after="0"/>
              <w:rPr>
                <w:lang w:eastAsia="ja-JP"/>
              </w:rPr>
            </w:pPr>
            <w:r>
              <w:t xml:space="preserve">予定数量：　</w:t>
            </w:r>
          </w:p>
        </w:tc>
      </w:tr>
      <w:tr w:rsidR="00641BCE" w:rsidRPr="00995744" w14:paraId="246FBF71" w14:textId="77777777" w:rsidTr="2D71FA5A">
        <w:trPr>
          <w:trHeight w:val="567"/>
        </w:trPr>
        <w:tc>
          <w:tcPr>
            <w:tcW w:w="1245" w:type="pct"/>
            <w:vAlign w:val="center"/>
          </w:tcPr>
          <w:p w14:paraId="501656BE" w14:textId="77CB3483" w:rsidR="00641BCE" w:rsidRDefault="0067396B" w:rsidP="009E1F35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４　</w:t>
            </w:r>
            <w:r w:rsidR="00641BCE">
              <w:rPr>
                <w:rFonts w:hint="eastAsia"/>
                <w:lang w:eastAsia="ja-JP"/>
              </w:rPr>
              <w:t>使用・配布等の場所</w:t>
            </w:r>
          </w:p>
        </w:tc>
        <w:tc>
          <w:tcPr>
            <w:tcW w:w="3755" w:type="pct"/>
            <w:vAlign w:val="center"/>
          </w:tcPr>
          <w:p w14:paraId="040A912B" w14:textId="77777777" w:rsidR="00641BCE" w:rsidRDefault="00641BCE" w:rsidP="0067396B">
            <w:pPr>
              <w:spacing w:after="0"/>
              <w:jc w:val="both"/>
              <w:rPr>
                <w:lang w:eastAsia="ja-JP"/>
              </w:rPr>
            </w:pPr>
          </w:p>
        </w:tc>
      </w:tr>
      <w:tr w:rsidR="00641BCE" w:rsidRPr="00995744" w14:paraId="09E0DB9A" w14:textId="77777777" w:rsidTr="2D71FA5A">
        <w:trPr>
          <w:trHeight w:val="567"/>
        </w:trPr>
        <w:tc>
          <w:tcPr>
            <w:tcW w:w="1245" w:type="pct"/>
            <w:vAlign w:val="center"/>
          </w:tcPr>
          <w:p w14:paraId="6E101AF4" w14:textId="7A3FAE8A" w:rsidR="00641BCE" w:rsidRPr="00995744" w:rsidRDefault="0067396B" w:rsidP="009E1F35">
            <w:pPr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５　</w:t>
            </w:r>
            <w:r w:rsidR="00641BCE" w:rsidRPr="00995744">
              <w:rPr>
                <w:rFonts w:hint="eastAsia"/>
                <w:lang w:eastAsia="ja-JP"/>
              </w:rPr>
              <w:t>使用期間</w:t>
            </w:r>
          </w:p>
        </w:tc>
        <w:tc>
          <w:tcPr>
            <w:tcW w:w="3755" w:type="pct"/>
            <w:vAlign w:val="center"/>
          </w:tcPr>
          <w:p w14:paraId="5E560B84" w14:textId="334867D7" w:rsidR="2D71FA5A" w:rsidRDefault="2D71FA5A" w:rsidP="2D71FA5A">
            <w:pPr>
              <w:spacing w:after="0"/>
            </w:pPr>
          </w:p>
          <w:p w14:paraId="345D9607" w14:textId="17F2A6AC" w:rsidR="00641BCE" w:rsidRPr="00995744" w:rsidRDefault="2D71FA5A" w:rsidP="2D71FA5A">
            <w:pPr>
              <w:spacing w:after="0"/>
              <w:rPr>
                <w:vertAlign w:val="superscript"/>
              </w:rPr>
            </w:pPr>
            <w:r>
              <w:t xml:space="preserve"> 　　　　年　　月　　日　～　　　　　年　　月　　日</w:t>
            </w:r>
          </w:p>
          <w:p w14:paraId="7AE6F8B9" w14:textId="11CF8285" w:rsidR="00641BCE" w:rsidRPr="00995744" w:rsidRDefault="2D71FA5A" w:rsidP="009E1F35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※承認期間を超える使用はできません。</w:t>
            </w:r>
          </w:p>
        </w:tc>
      </w:tr>
      <w:tr w:rsidR="00641BCE" w:rsidRPr="00995744" w14:paraId="5F87601E" w14:textId="77777777" w:rsidTr="2D71FA5A">
        <w:trPr>
          <w:trHeight w:val="1417"/>
        </w:trPr>
        <w:tc>
          <w:tcPr>
            <w:tcW w:w="1245" w:type="pct"/>
            <w:vAlign w:val="center"/>
          </w:tcPr>
          <w:p w14:paraId="1255694E" w14:textId="77202AB7" w:rsidR="00641BCE" w:rsidRPr="00995744" w:rsidRDefault="2D71FA5A" w:rsidP="2D71FA5A">
            <w:pPr>
              <w:spacing w:after="0"/>
              <w:rPr>
                <w:lang w:eastAsia="ja-JP"/>
              </w:rPr>
            </w:pPr>
            <w:r w:rsidRPr="2D71FA5A">
              <w:rPr>
                <w:lang w:eastAsia="ja-JP"/>
              </w:rPr>
              <w:t>６　その他参考事項</w:t>
            </w:r>
          </w:p>
        </w:tc>
        <w:tc>
          <w:tcPr>
            <w:tcW w:w="3755" w:type="pct"/>
          </w:tcPr>
          <w:p w14:paraId="71B59E50" w14:textId="14404560" w:rsidR="009E1F35" w:rsidRPr="00995744" w:rsidRDefault="009E1F35" w:rsidP="0067396B">
            <w:pPr>
              <w:spacing w:after="0"/>
              <w:jc w:val="both"/>
              <w:rPr>
                <w:lang w:eastAsia="ja-JP"/>
              </w:rPr>
            </w:pPr>
          </w:p>
        </w:tc>
      </w:tr>
    </w:tbl>
    <w:p w14:paraId="646B0E9F" w14:textId="77777777" w:rsidR="00F11E9C" w:rsidRDefault="00F11E9C" w:rsidP="009E1F35">
      <w:pPr>
        <w:spacing w:after="0"/>
        <w:rPr>
          <w:lang w:eastAsia="ja-JP"/>
        </w:rPr>
      </w:pPr>
    </w:p>
    <w:p w14:paraId="649253A0" w14:textId="77777777" w:rsidR="009E1F35" w:rsidRDefault="009E1F35" w:rsidP="009E1F35">
      <w:pPr>
        <w:spacing w:after="0"/>
        <w:rPr>
          <w:lang w:eastAsia="ja-JP"/>
        </w:rPr>
      </w:pPr>
    </w:p>
    <w:p w14:paraId="7A1CE505" w14:textId="77777777" w:rsidR="00F11E9C" w:rsidRDefault="00F11E9C" w:rsidP="009E1F35">
      <w:pPr>
        <w:spacing w:after="0"/>
        <w:rPr>
          <w:lang w:eastAsia="ja-JP"/>
        </w:rPr>
      </w:pPr>
      <w:r>
        <w:rPr>
          <w:lang w:eastAsia="ja-JP"/>
        </w:rPr>
        <w:t>□ 添付書類</w:t>
      </w:r>
    </w:p>
    <w:p w14:paraId="418AD9F1" w14:textId="77777777" w:rsidR="00F11E9C" w:rsidRDefault="00F11E9C" w:rsidP="009E1F35">
      <w:pPr>
        <w:spacing w:after="0"/>
        <w:rPr>
          <w:lang w:eastAsia="ja-JP"/>
        </w:rPr>
      </w:pPr>
      <w:r>
        <w:rPr>
          <w:lang w:eastAsia="ja-JP"/>
        </w:rPr>
        <w:t xml:space="preserve">　・企画書（デザイン、レイアウト図、原稿、設計図 等）</w:t>
      </w:r>
    </w:p>
    <w:p w14:paraId="06D7C666" w14:textId="77777777" w:rsidR="00F11E9C" w:rsidRDefault="00F11E9C" w:rsidP="009E1F35">
      <w:pPr>
        <w:spacing w:after="0"/>
        <w:rPr>
          <w:lang w:eastAsia="ja-JP"/>
        </w:rPr>
      </w:pPr>
      <w:r>
        <w:rPr>
          <w:lang w:eastAsia="ja-JP"/>
        </w:rPr>
        <w:t xml:space="preserve">　・申請者の概要が分かる資料</w:t>
      </w:r>
    </w:p>
    <w:p w14:paraId="61C04FB7" w14:textId="1EE2F459" w:rsidR="00C30DB8" w:rsidRDefault="00F11E9C" w:rsidP="009E1F35">
      <w:pPr>
        <w:spacing w:after="0"/>
        <w:rPr>
          <w:lang w:eastAsia="ja-JP"/>
        </w:rPr>
      </w:pPr>
      <w:r>
        <w:rPr>
          <w:lang w:eastAsia="ja-JP"/>
        </w:rPr>
        <w:t xml:space="preserve">　・その他参考となる資料</w:t>
      </w:r>
    </w:p>
    <w:sectPr w:rsidR="00C30D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5C02" w14:textId="77777777" w:rsidR="002642B6" w:rsidRDefault="002642B6" w:rsidP="00BB394D">
      <w:pPr>
        <w:spacing w:after="0" w:line="240" w:lineRule="auto"/>
      </w:pPr>
      <w:r>
        <w:separator/>
      </w:r>
    </w:p>
  </w:endnote>
  <w:endnote w:type="continuationSeparator" w:id="0">
    <w:p w14:paraId="273AEB4D" w14:textId="77777777" w:rsidR="002642B6" w:rsidRDefault="002642B6" w:rsidP="00BB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A59B" w14:textId="77777777" w:rsidR="002642B6" w:rsidRDefault="002642B6" w:rsidP="00BB394D">
      <w:pPr>
        <w:spacing w:after="0" w:line="240" w:lineRule="auto"/>
      </w:pPr>
      <w:r>
        <w:separator/>
      </w:r>
    </w:p>
  </w:footnote>
  <w:footnote w:type="continuationSeparator" w:id="0">
    <w:p w14:paraId="65BE60D6" w14:textId="77777777" w:rsidR="002642B6" w:rsidRDefault="002642B6" w:rsidP="00BB394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yUOtUdkXrIMMa" int2:id="3z2ZmmZv">
      <int2:state int2:value="Rejected" int2:type="spell"/>
    </int2:textHash>
    <int2:textHash int2:hashCode="ndvldOPWO2Zr3y" int2:id="0HjYwxg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A70796"/>
    <w:multiLevelType w:val="multilevel"/>
    <w:tmpl w:val="5120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539735">
    <w:abstractNumId w:val="8"/>
  </w:num>
  <w:num w:numId="2" w16cid:durableId="1314527345">
    <w:abstractNumId w:val="6"/>
  </w:num>
  <w:num w:numId="3" w16cid:durableId="1303197762">
    <w:abstractNumId w:val="5"/>
  </w:num>
  <w:num w:numId="4" w16cid:durableId="2067340509">
    <w:abstractNumId w:val="4"/>
  </w:num>
  <w:num w:numId="5" w16cid:durableId="1293708192">
    <w:abstractNumId w:val="7"/>
  </w:num>
  <w:num w:numId="6" w16cid:durableId="1230504450">
    <w:abstractNumId w:val="3"/>
  </w:num>
  <w:num w:numId="7" w16cid:durableId="1371299842">
    <w:abstractNumId w:val="2"/>
  </w:num>
  <w:num w:numId="8" w16cid:durableId="388959688">
    <w:abstractNumId w:val="1"/>
  </w:num>
  <w:num w:numId="9" w16cid:durableId="854347240">
    <w:abstractNumId w:val="0"/>
  </w:num>
  <w:num w:numId="10" w16cid:durableId="1336110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hideSpellingErrors/>
  <w:hideGrammaticalErrors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B23"/>
    <w:rsid w:val="0015074B"/>
    <w:rsid w:val="001C1E37"/>
    <w:rsid w:val="002642B6"/>
    <w:rsid w:val="0029639D"/>
    <w:rsid w:val="00326F90"/>
    <w:rsid w:val="004F6ABC"/>
    <w:rsid w:val="006064C7"/>
    <w:rsid w:val="00641BCE"/>
    <w:rsid w:val="0067396B"/>
    <w:rsid w:val="009E1F35"/>
    <w:rsid w:val="00AA1D8D"/>
    <w:rsid w:val="00B47730"/>
    <w:rsid w:val="00BB394D"/>
    <w:rsid w:val="00C30DB8"/>
    <w:rsid w:val="00CB0664"/>
    <w:rsid w:val="00D97802"/>
    <w:rsid w:val="00DF207C"/>
    <w:rsid w:val="00F11E9C"/>
    <w:rsid w:val="00F42F6C"/>
    <w:rsid w:val="00FC693F"/>
    <w:rsid w:val="2D71FA5A"/>
    <w:rsid w:val="7510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50425"/>
  <w14:defaultImageDpi w14:val="330"/>
  <w15:docId w15:val="{B5A1C9A3-8138-46AE-98B4-6E8CD549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641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ゴ明（日本・英数）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番匠　絢也</cp:lastModifiedBy>
  <cp:revision>9</cp:revision>
  <cp:lastPrinted>2026-05-26T12:06:00Z</cp:lastPrinted>
  <dcterms:created xsi:type="dcterms:W3CDTF">2026-05-20T02:42:00Z</dcterms:created>
  <dcterms:modified xsi:type="dcterms:W3CDTF">2026-05-26T12:24:00Z</dcterms:modified>
  <cp:category/>
</cp:coreProperties>
</file>