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206C" w14:textId="0BCBBC76" w:rsidR="00E04C07" w:rsidRPr="00A7424A" w:rsidRDefault="00FE3F81" w:rsidP="002B3706">
      <w:pPr>
        <w:pStyle w:val="1"/>
        <w:spacing w:before="0" w:line="240" w:lineRule="auto"/>
        <w:jc w:val="center"/>
        <w:rPr>
          <w:rFonts w:ascii="BIZ UDPゴシック" w:eastAsia="BIZ UDPゴシック" w:hAnsi="BIZ UDPゴシック"/>
          <w:sz w:val="36"/>
          <w:szCs w:val="36"/>
          <w:lang w:eastAsia="ja-JP"/>
        </w:rPr>
      </w:pPr>
      <w:r w:rsidRPr="00A7424A">
        <w:rPr>
          <w:rFonts w:ascii="BIZ UDPゴシック" w:eastAsia="BIZ UDPゴシック" w:hAnsi="BIZ UDPゴシック"/>
          <w:sz w:val="36"/>
          <w:szCs w:val="36"/>
          <w:lang w:eastAsia="ja-JP"/>
        </w:rPr>
        <w:t>「のとピッとスポット」申込書</w:t>
      </w:r>
    </w:p>
    <w:p w14:paraId="4CE886FB" w14:textId="77777777" w:rsidR="00E04C07" w:rsidRPr="002B3706" w:rsidRDefault="00E04C07" w:rsidP="002B3706">
      <w:pPr>
        <w:spacing w:line="240" w:lineRule="auto"/>
        <w:rPr>
          <w:rFonts w:ascii="BIZ UDPゴシック" w:eastAsia="BIZ UDPゴシック" w:hAnsi="BIZ UDPゴシック"/>
          <w:lang w:eastAsia="ja-JP"/>
        </w:rPr>
      </w:pPr>
    </w:p>
    <w:p w14:paraId="0F8F2A6C" w14:textId="6824A8A4" w:rsidR="00E04C07" w:rsidRPr="00337CD0" w:rsidRDefault="00FE3F81" w:rsidP="002B3706">
      <w:pPr>
        <w:spacing w:line="240" w:lineRule="auto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337CD0">
        <w:rPr>
          <w:rFonts w:ascii="BIZ UDPゴシック" w:eastAsia="BIZ UDPゴシック" w:hAnsi="BIZ UDPゴシック"/>
          <w:sz w:val="32"/>
          <w:szCs w:val="32"/>
          <w:lang w:eastAsia="ja-JP"/>
        </w:rPr>
        <w:t>必要事項記載のうえ</w:t>
      </w:r>
      <w:r w:rsidR="002B3706" w:rsidRPr="00337CD0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メールにてご送付をお願いいたします。</w:t>
      </w:r>
    </w:p>
    <w:p w14:paraId="7EBBFE46" w14:textId="22CD4F89" w:rsidR="002B3706" w:rsidRPr="00337CD0" w:rsidRDefault="002B3706" w:rsidP="002B3706">
      <w:pPr>
        <w:spacing w:after="0" w:line="240" w:lineRule="auto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337CD0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送付先：</w:t>
      </w:r>
      <w:hyperlink r:id="rId8" w:history="1">
        <w:r w:rsidRPr="00337CD0">
          <w:rPr>
            <w:rStyle w:val="aff"/>
            <w:rFonts w:ascii="BIZ UDPゴシック" w:eastAsia="BIZ UDPゴシック" w:hAnsi="BIZ UDPゴシック" w:hint="eastAsia"/>
            <w:sz w:val="32"/>
            <w:szCs w:val="32"/>
            <w:lang w:eastAsia="ja-JP"/>
          </w:rPr>
          <w:t>e120300@pref.ishikawa.lg.jp</w:t>
        </w:r>
      </w:hyperlink>
    </w:p>
    <w:p w14:paraId="0AA3F346" w14:textId="249421A6" w:rsidR="002B3706" w:rsidRPr="00337CD0" w:rsidRDefault="002B3706" w:rsidP="002B3706">
      <w:pPr>
        <w:spacing w:after="0" w:line="240" w:lineRule="auto"/>
        <w:ind w:firstLineChars="300" w:firstLine="960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337CD0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（</w:t>
      </w:r>
      <w:r w:rsidRPr="00337CD0">
        <w:rPr>
          <w:rFonts w:ascii="BIZ UDPゴシック" w:eastAsia="BIZ UDPゴシック" w:hAnsi="BIZ UDPゴシック"/>
          <w:sz w:val="32"/>
          <w:szCs w:val="32"/>
          <w:lang w:eastAsia="ja-JP"/>
        </w:rPr>
        <w:t>石川県総務部デジタル推進監室　のとピッと事務局</w:t>
      </w:r>
      <w:r w:rsidRPr="00337CD0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）</w:t>
      </w:r>
    </w:p>
    <w:p w14:paraId="06430C3E" w14:textId="77777777" w:rsidR="002B3706" w:rsidRPr="00337CD0" w:rsidRDefault="002B3706" w:rsidP="00F32405">
      <w:pPr>
        <w:spacing w:after="0" w:line="240" w:lineRule="auto"/>
        <w:rPr>
          <w:rFonts w:ascii="BIZ UDPゴシック" w:eastAsia="BIZ UDPゴシック" w:hAnsi="BIZ UDPゴシック"/>
          <w:sz w:val="32"/>
          <w:szCs w:val="32"/>
          <w:lang w:eastAsia="ja-JP"/>
        </w:rPr>
      </w:pPr>
    </w:p>
    <w:p w14:paraId="2EF2A343" w14:textId="416F1C5C" w:rsidR="00F32405" w:rsidRPr="00337CD0" w:rsidRDefault="00EC30A9" w:rsidP="00791721">
      <w:pPr>
        <w:spacing w:after="0" w:line="240" w:lineRule="auto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337CD0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■基本情報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3672"/>
        <w:gridCol w:w="6379"/>
      </w:tblGrid>
      <w:tr w:rsidR="002B3706" w:rsidRPr="002B3706" w14:paraId="797002BF" w14:textId="77777777" w:rsidTr="00123511">
        <w:trPr>
          <w:trHeight w:val="624"/>
        </w:trPr>
        <w:tc>
          <w:tcPr>
            <w:tcW w:w="3672" w:type="dxa"/>
            <w:vAlign w:val="center"/>
          </w:tcPr>
          <w:p w14:paraId="2A65AB36" w14:textId="540A4C24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  <w:t>事業者名・団体名</w:t>
            </w:r>
          </w:p>
        </w:tc>
        <w:tc>
          <w:tcPr>
            <w:tcW w:w="6379" w:type="dxa"/>
            <w:vAlign w:val="center"/>
          </w:tcPr>
          <w:p w14:paraId="19660239" w14:textId="77777777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2B3706" w:rsidRPr="002B3706" w14:paraId="4309D8FB" w14:textId="77777777" w:rsidTr="00123511">
        <w:trPr>
          <w:trHeight w:val="624"/>
        </w:trPr>
        <w:tc>
          <w:tcPr>
            <w:tcW w:w="3672" w:type="dxa"/>
            <w:vAlign w:val="center"/>
          </w:tcPr>
          <w:p w14:paraId="59264283" w14:textId="3F1023D1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2BD26F70" w14:textId="77777777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2B3706" w:rsidRPr="002B3706" w14:paraId="36E221FC" w14:textId="77777777" w:rsidTr="00123511">
        <w:trPr>
          <w:trHeight w:val="624"/>
        </w:trPr>
        <w:tc>
          <w:tcPr>
            <w:tcW w:w="3672" w:type="dxa"/>
            <w:vAlign w:val="center"/>
          </w:tcPr>
          <w:p w14:paraId="6BD5DEFC" w14:textId="6E6FAEAB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06D86688" w14:textId="77777777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2B3706" w:rsidRPr="002B3706" w14:paraId="448AB795" w14:textId="77777777" w:rsidTr="00123511">
        <w:trPr>
          <w:trHeight w:val="624"/>
        </w:trPr>
        <w:tc>
          <w:tcPr>
            <w:tcW w:w="3672" w:type="dxa"/>
            <w:vAlign w:val="center"/>
          </w:tcPr>
          <w:p w14:paraId="1C3E8B54" w14:textId="495E0B1E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2673D3A2" w14:textId="77777777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2B3706" w:rsidRPr="002B3706" w14:paraId="36B10E77" w14:textId="77777777" w:rsidTr="00123511">
        <w:trPr>
          <w:trHeight w:val="624"/>
        </w:trPr>
        <w:tc>
          <w:tcPr>
            <w:tcW w:w="3672" w:type="dxa"/>
            <w:vAlign w:val="center"/>
          </w:tcPr>
          <w:p w14:paraId="18B19EC8" w14:textId="04DCB11A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送付先郵便番号</w:t>
            </w:r>
          </w:p>
        </w:tc>
        <w:tc>
          <w:tcPr>
            <w:tcW w:w="6379" w:type="dxa"/>
            <w:vAlign w:val="center"/>
          </w:tcPr>
          <w:p w14:paraId="7125155A" w14:textId="77777777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2B3706" w:rsidRPr="002B3706" w14:paraId="7BF725F9" w14:textId="77777777" w:rsidTr="00123511">
        <w:trPr>
          <w:trHeight w:val="624"/>
        </w:trPr>
        <w:tc>
          <w:tcPr>
            <w:tcW w:w="3672" w:type="dxa"/>
            <w:vAlign w:val="center"/>
          </w:tcPr>
          <w:p w14:paraId="603E45CE" w14:textId="5C746629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送付先住所</w:t>
            </w:r>
          </w:p>
        </w:tc>
        <w:tc>
          <w:tcPr>
            <w:tcW w:w="6379" w:type="dxa"/>
            <w:vAlign w:val="center"/>
          </w:tcPr>
          <w:p w14:paraId="5008C840" w14:textId="77777777" w:rsidR="002B3706" w:rsidRPr="00337CD0" w:rsidRDefault="002B3706" w:rsidP="002B3706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</w:tbl>
    <w:p w14:paraId="66BB64E4" w14:textId="77777777" w:rsidR="00E04C07" w:rsidRPr="00337CD0" w:rsidRDefault="00E04C07">
      <w:pPr>
        <w:rPr>
          <w:rFonts w:ascii="BIZ UDPゴシック" w:eastAsia="BIZ UDPゴシック" w:hAnsi="BIZ UDPゴシック"/>
          <w:sz w:val="32"/>
          <w:szCs w:val="32"/>
          <w:lang w:eastAsia="ja-JP"/>
        </w:rPr>
      </w:pPr>
    </w:p>
    <w:p w14:paraId="345AA974" w14:textId="56AB2E6F" w:rsidR="00EC30A9" w:rsidRPr="00337CD0" w:rsidRDefault="00EC30A9" w:rsidP="00791721">
      <w:pPr>
        <w:spacing w:after="0" w:line="240" w:lineRule="auto"/>
        <w:rPr>
          <w:rFonts w:ascii="BIZ UDPゴシック" w:eastAsia="BIZ UDPゴシック" w:hAnsi="BIZ UDPゴシック"/>
          <w:sz w:val="32"/>
          <w:szCs w:val="32"/>
          <w:lang w:eastAsia="ja-JP"/>
        </w:rPr>
      </w:pPr>
      <w:r w:rsidRPr="00337CD0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■設置先情報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81"/>
        <w:gridCol w:w="6379"/>
      </w:tblGrid>
      <w:tr w:rsidR="00AC5E1C" w:rsidRPr="00337CD0" w14:paraId="46175EEF" w14:textId="77777777" w:rsidTr="00791721">
        <w:trPr>
          <w:trHeight w:val="728"/>
        </w:trPr>
        <w:tc>
          <w:tcPr>
            <w:tcW w:w="3681" w:type="dxa"/>
            <w:vAlign w:val="center"/>
          </w:tcPr>
          <w:p w14:paraId="729710C8" w14:textId="4536E794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設置先名</w:t>
            </w:r>
          </w:p>
        </w:tc>
        <w:tc>
          <w:tcPr>
            <w:tcW w:w="6379" w:type="dxa"/>
            <w:vAlign w:val="center"/>
          </w:tcPr>
          <w:p w14:paraId="286BAEA3" w14:textId="77777777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AC5E1C" w:rsidRPr="00337CD0" w14:paraId="1B09AB5D" w14:textId="77777777" w:rsidTr="00791721">
        <w:trPr>
          <w:trHeight w:val="728"/>
        </w:trPr>
        <w:tc>
          <w:tcPr>
            <w:tcW w:w="3681" w:type="dxa"/>
            <w:vAlign w:val="center"/>
          </w:tcPr>
          <w:p w14:paraId="09A1C7C0" w14:textId="665EEA5C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  <w:t>設置先郵便番号</w:t>
            </w:r>
          </w:p>
        </w:tc>
        <w:tc>
          <w:tcPr>
            <w:tcW w:w="6379" w:type="dxa"/>
            <w:vAlign w:val="center"/>
          </w:tcPr>
          <w:p w14:paraId="1E78CAD2" w14:textId="77777777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AC5E1C" w:rsidRPr="00337CD0" w14:paraId="7369E085" w14:textId="77777777" w:rsidTr="00791721">
        <w:trPr>
          <w:trHeight w:val="728"/>
        </w:trPr>
        <w:tc>
          <w:tcPr>
            <w:tcW w:w="3681" w:type="dxa"/>
            <w:vAlign w:val="center"/>
          </w:tcPr>
          <w:p w14:paraId="5CFFD6CA" w14:textId="6251C434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  <w:t>設置先住所</w:t>
            </w:r>
          </w:p>
        </w:tc>
        <w:tc>
          <w:tcPr>
            <w:tcW w:w="6379" w:type="dxa"/>
            <w:vAlign w:val="center"/>
          </w:tcPr>
          <w:p w14:paraId="5DDFF293" w14:textId="77777777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AC5E1C" w:rsidRPr="00337CD0" w14:paraId="52CF5D23" w14:textId="77777777" w:rsidTr="00791721">
        <w:trPr>
          <w:trHeight w:val="728"/>
        </w:trPr>
        <w:tc>
          <w:tcPr>
            <w:tcW w:w="3681" w:type="dxa"/>
            <w:vAlign w:val="center"/>
          </w:tcPr>
          <w:p w14:paraId="75E0F799" w14:textId="77777777" w:rsidR="00AC5E1C" w:rsidRPr="00337CD0" w:rsidRDefault="00AC5E1C" w:rsidP="00AC5E1C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設置場所</w:t>
            </w:r>
          </w:p>
          <w:p w14:paraId="3FD73678" w14:textId="0F89ECE6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A7424A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※</w:t>
            </w:r>
            <w:r w:rsidR="0009120B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屋内</w:t>
            </w:r>
            <w:r w:rsidRPr="00A7424A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か屋</w:t>
            </w:r>
            <w:r w:rsidR="0009120B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外</w:t>
            </w:r>
            <w:r w:rsidRPr="00A7424A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かをご記入</w:t>
            </w:r>
            <w:r w:rsidR="00A7424A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下さい</w:t>
            </w:r>
          </w:p>
        </w:tc>
        <w:tc>
          <w:tcPr>
            <w:tcW w:w="6379" w:type="dxa"/>
            <w:vAlign w:val="center"/>
          </w:tcPr>
          <w:p w14:paraId="3E515FA7" w14:textId="77777777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</w:p>
        </w:tc>
      </w:tr>
      <w:tr w:rsidR="00AC5E1C" w:rsidRPr="00337CD0" w14:paraId="1EAE27E3" w14:textId="77777777" w:rsidTr="00791721">
        <w:trPr>
          <w:trHeight w:val="728"/>
        </w:trPr>
        <w:tc>
          <w:tcPr>
            <w:tcW w:w="3681" w:type="dxa"/>
            <w:vAlign w:val="center"/>
          </w:tcPr>
          <w:p w14:paraId="585FEC2C" w14:textId="2CA8534D" w:rsidR="00AC5E1C" w:rsidRPr="00337CD0" w:rsidRDefault="00AC5E1C" w:rsidP="00AC5E1C">
            <w:pPr>
              <w:jc w:val="both"/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>掲載ツール</w:t>
            </w:r>
          </w:p>
        </w:tc>
        <w:tc>
          <w:tcPr>
            <w:tcW w:w="6379" w:type="dxa"/>
            <w:vAlign w:val="center"/>
          </w:tcPr>
          <w:p w14:paraId="72F43BFC" w14:textId="2F75EB38" w:rsidR="00AC5E1C" w:rsidRPr="00337CD0" w:rsidRDefault="00AC5E1C" w:rsidP="00AC5E1C">
            <w:pPr>
              <w:rPr>
                <w:rFonts w:ascii="BIZ UDPゴシック" w:eastAsia="BIZ UDPゴシック" w:hAnsi="BIZ UDPゴシック"/>
                <w:sz w:val="32"/>
                <w:szCs w:val="32"/>
                <w:lang w:eastAsia="ja-JP"/>
              </w:rPr>
            </w:pP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 xml:space="preserve">A４ポスター　　</w:t>
            </w: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u w:val="single"/>
                <w:lang w:eastAsia="ja-JP"/>
              </w:rPr>
              <w:t xml:space="preserve">　　　</w:t>
            </w:r>
            <w:r w:rsidRPr="00337CD0">
              <w:rPr>
                <w:rFonts w:ascii="BIZ UDPゴシック" w:eastAsia="BIZ UDPゴシック" w:hAnsi="BIZ UDPゴシック" w:hint="eastAsia"/>
                <w:sz w:val="32"/>
                <w:szCs w:val="32"/>
                <w:lang w:eastAsia="ja-JP"/>
              </w:rPr>
              <w:t xml:space="preserve">　枚（３枚まで）</w:t>
            </w:r>
          </w:p>
        </w:tc>
      </w:tr>
    </w:tbl>
    <w:p w14:paraId="235387BE" w14:textId="77777777" w:rsidR="00AC5E1C" w:rsidRPr="00337CD0" w:rsidRDefault="00AC5E1C">
      <w:pPr>
        <w:rPr>
          <w:rFonts w:ascii="BIZ UDPゴシック" w:eastAsia="BIZ UDPゴシック" w:hAnsi="BIZ UDPゴシック"/>
          <w:sz w:val="32"/>
          <w:szCs w:val="32"/>
          <w:lang w:eastAsia="ja-JP"/>
        </w:rPr>
      </w:pPr>
    </w:p>
    <w:p w14:paraId="16F36001" w14:textId="3231C6C2" w:rsidR="00E04C07" w:rsidRPr="00123511" w:rsidRDefault="002B3706">
      <w:pPr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123511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※</w:t>
      </w:r>
      <w:r w:rsidR="00EC30A9" w:rsidRPr="00123511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設置先が</w:t>
      </w:r>
      <w:r w:rsidRPr="00123511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複数ある場合はコピーのうえ、お申し込みください。</w:t>
      </w:r>
    </w:p>
    <w:sectPr w:rsidR="00E04C07" w:rsidRPr="00123511" w:rsidSect="00A7424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D950" w14:textId="77777777" w:rsidR="00837273" w:rsidRDefault="00837273" w:rsidP="00C74E95">
      <w:pPr>
        <w:spacing w:after="0" w:line="240" w:lineRule="auto"/>
      </w:pPr>
      <w:r>
        <w:separator/>
      </w:r>
    </w:p>
  </w:endnote>
  <w:endnote w:type="continuationSeparator" w:id="0">
    <w:p w14:paraId="61D9C79B" w14:textId="77777777" w:rsidR="00837273" w:rsidRDefault="00837273" w:rsidP="00C74E95">
      <w:pPr>
        <w:spacing w:after="0" w:line="240" w:lineRule="auto"/>
      </w:pPr>
      <w:r>
        <w:continuationSeparator/>
      </w:r>
    </w:p>
  </w:endnote>
  <w:endnote w:type="continuationNotice" w:id="1">
    <w:p w14:paraId="6821FA0F" w14:textId="77777777" w:rsidR="00837273" w:rsidRDefault="00837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DC3D" w14:textId="77777777" w:rsidR="00837273" w:rsidRDefault="00837273" w:rsidP="00C74E95">
      <w:pPr>
        <w:spacing w:after="0" w:line="240" w:lineRule="auto"/>
      </w:pPr>
      <w:r>
        <w:separator/>
      </w:r>
    </w:p>
  </w:footnote>
  <w:footnote w:type="continuationSeparator" w:id="0">
    <w:p w14:paraId="04999EE9" w14:textId="77777777" w:rsidR="00837273" w:rsidRDefault="00837273" w:rsidP="00C74E95">
      <w:pPr>
        <w:spacing w:after="0" w:line="240" w:lineRule="auto"/>
      </w:pPr>
      <w:r>
        <w:continuationSeparator/>
      </w:r>
    </w:p>
  </w:footnote>
  <w:footnote w:type="continuationNotice" w:id="1">
    <w:p w14:paraId="76066011" w14:textId="77777777" w:rsidR="00837273" w:rsidRDefault="008372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EA22DB"/>
    <w:multiLevelType w:val="hybridMultilevel"/>
    <w:tmpl w:val="49A00702"/>
    <w:lvl w:ilvl="0" w:tplc="4CD6FCA8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1210276">
    <w:abstractNumId w:val="8"/>
  </w:num>
  <w:num w:numId="2" w16cid:durableId="1670668593">
    <w:abstractNumId w:val="6"/>
  </w:num>
  <w:num w:numId="3" w16cid:durableId="914247492">
    <w:abstractNumId w:val="5"/>
  </w:num>
  <w:num w:numId="4" w16cid:durableId="1961305085">
    <w:abstractNumId w:val="4"/>
  </w:num>
  <w:num w:numId="5" w16cid:durableId="1652515012">
    <w:abstractNumId w:val="7"/>
  </w:num>
  <w:num w:numId="6" w16cid:durableId="962462250">
    <w:abstractNumId w:val="3"/>
  </w:num>
  <w:num w:numId="7" w16cid:durableId="638069102">
    <w:abstractNumId w:val="2"/>
  </w:num>
  <w:num w:numId="8" w16cid:durableId="1364669034">
    <w:abstractNumId w:val="1"/>
  </w:num>
  <w:num w:numId="9" w16cid:durableId="1073891105">
    <w:abstractNumId w:val="0"/>
  </w:num>
  <w:num w:numId="10" w16cid:durableId="1059475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564"/>
    <w:rsid w:val="00042864"/>
    <w:rsid w:val="0006063C"/>
    <w:rsid w:val="0009120B"/>
    <w:rsid w:val="00091D6F"/>
    <w:rsid w:val="00123511"/>
    <w:rsid w:val="0015074B"/>
    <w:rsid w:val="001B4BCA"/>
    <w:rsid w:val="0029639D"/>
    <w:rsid w:val="002B3706"/>
    <w:rsid w:val="002E3829"/>
    <w:rsid w:val="00326F90"/>
    <w:rsid w:val="00337CD0"/>
    <w:rsid w:val="003D1B76"/>
    <w:rsid w:val="005207AA"/>
    <w:rsid w:val="0058761E"/>
    <w:rsid w:val="00665958"/>
    <w:rsid w:val="007135E0"/>
    <w:rsid w:val="00791721"/>
    <w:rsid w:val="007A3C3E"/>
    <w:rsid w:val="00837273"/>
    <w:rsid w:val="009D70C3"/>
    <w:rsid w:val="00A7424A"/>
    <w:rsid w:val="00AA1D8D"/>
    <w:rsid w:val="00AA57C6"/>
    <w:rsid w:val="00AC5E1C"/>
    <w:rsid w:val="00B47730"/>
    <w:rsid w:val="00C15A24"/>
    <w:rsid w:val="00C41D50"/>
    <w:rsid w:val="00C74E95"/>
    <w:rsid w:val="00CB0664"/>
    <w:rsid w:val="00CB2B1C"/>
    <w:rsid w:val="00D359EC"/>
    <w:rsid w:val="00D36B68"/>
    <w:rsid w:val="00D42816"/>
    <w:rsid w:val="00D62776"/>
    <w:rsid w:val="00E04C07"/>
    <w:rsid w:val="00E82FA9"/>
    <w:rsid w:val="00EA5ED7"/>
    <w:rsid w:val="00EC30A9"/>
    <w:rsid w:val="00F059B0"/>
    <w:rsid w:val="00F32405"/>
    <w:rsid w:val="00F33DCD"/>
    <w:rsid w:val="00FC061F"/>
    <w:rsid w:val="00FC693F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2FC28"/>
  <w14:defaultImageDpi w14:val="300"/>
  <w15:docId w15:val="{626221DA-DCDA-4830-B933-5065999A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2B3706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2B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120300@pref.is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竹本　太郎</cp:lastModifiedBy>
  <cp:revision>9</cp:revision>
  <dcterms:created xsi:type="dcterms:W3CDTF">2026-02-12T15:32:00Z</dcterms:created>
  <dcterms:modified xsi:type="dcterms:W3CDTF">2026-02-13T09:59:00Z</dcterms:modified>
  <cp:category/>
</cp:coreProperties>
</file>